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5-1124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-01-2025-004974-64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Штенгауэр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Якова Васильевича,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</w:t>
      </w:r>
      <w:r>
        <w:rPr>
          <w:rFonts w:ascii="Times New Roman" w:eastAsia="Times New Roman" w:hAnsi="Times New Roman" w:cs="Times New Roman"/>
          <w:sz w:val="28"/>
          <w:szCs w:val="28"/>
        </w:rPr>
        <w:t>дчике не нуждается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адресу: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2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Штенгауэр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озле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в снегу, в следах от падений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изменение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Штенгауэр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Штенгауэра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267881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УУП ОП-2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Захаровой Т.Л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25.07.2025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Штенгауэра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Я.В. от 25</w:t>
      </w:r>
      <w:r>
        <w:rPr>
          <w:rFonts w:ascii="Times New Roman" w:eastAsia="Times New Roman" w:hAnsi="Times New Roman" w:cs="Times New Roman"/>
          <w:sz w:val="28"/>
          <w:szCs w:val="28"/>
        </w:rPr>
        <w:t>.07.2025;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Штенгауэра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Штенгауэра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Штенгауэр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Якова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18:1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5-1124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7rplc-19">
    <w:name w:val="cat-UserDefined grp-2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